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отношении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0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081309</w:t>
      </w:r>
      <w:r>
        <w:rPr>
          <w:rFonts w:ascii="Times New Roman" w:eastAsia="Times New Roman" w:hAnsi="Times New Roman" w:cs="Times New Roman"/>
          <w:sz w:val="27"/>
          <w:szCs w:val="27"/>
        </w:rPr>
        <w:t>1875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</w:t>
      </w:r>
      <w:r>
        <w:rPr>
          <w:rFonts w:ascii="Times New Roman" w:eastAsia="Times New Roman" w:hAnsi="Times New Roman" w:cs="Times New Roman"/>
          <w:sz w:val="27"/>
          <w:szCs w:val="27"/>
        </w:rPr>
        <w:t>0813091875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24.08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Шарипова А.Б.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Шарипова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Амиржона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Бойматовича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четырех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521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0412365400665005212520174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0rplc-11">
    <w:name w:val="cat-UserDefined grp-30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